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15D0" w14:textId="18D14B48" w:rsidR="00507643" w:rsidRPr="00BC337E" w:rsidRDefault="00000000">
      <w:pPr>
        <w:pStyle w:val="Heading1"/>
        <w:jc w:val="center"/>
        <w:rPr>
          <w:color w:val="auto"/>
        </w:rPr>
      </w:pPr>
      <w:r w:rsidRPr="00BC337E">
        <w:rPr>
          <w:color w:val="auto"/>
        </w:rPr>
        <w:t xml:space="preserve">Puerto Rico </w:t>
      </w:r>
      <w:r w:rsidR="00BC337E" w:rsidRPr="00BC337E">
        <w:rPr>
          <w:color w:val="auto"/>
        </w:rPr>
        <w:t>-1 (for Gabriel)</w:t>
      </w:r>
    </w:p>
    <w:p w14:paraId="40369DB6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Basic Information</w:t>
      </w:r>
    </w:p>
    <w:p w14:paraId="0A4D1E18" w14:textId="77777777" w:rsidR="00507643" w:rsidRDefault="00000000">
      <w:pPr>
        <w:pStyle w:val="ListBullet"/>
      </w:pPr>
      <w:r>
        <w:t>Puerto Rico is a Caribbean island and a territory of the United States.</w:t>
      </w:r>
    </w:p>
    <w:p w14:paraId="4B88436D" w14:textId="77777777" w:rsidR="00507643" w:rsidRDefault="00000000">
      <w:pPr>
        <w:pStyle w:val="ListBullet"/>
      </w:pPr>
      <w:r>
        <w:t>Capital City: San Juan</w:t>
      </w:r>
    </w:p>
    <w:p w14:paraId="458F9C17" w14:textId="77777777" w:rsidR="00507643" w:rsidRDefault="00000000">
      <w:pPr>
        <w:pStyle w:val="ListBullet"/>
      </w:pPr>
      <w:r>
        <w:t>Population: About 3.2 million people</w:t>
      </w:r>
    </w:p>
    <w:p w14:paraId="316402FC" w14:textId="77777777" w:rsidR="00507643" w:rsidRDefault="00000000">
      <w:pPr>
        <w:pStyle w:val="ListBullet"/>
      </w:pPr>
      <w:r>
        <w:t>Official Languages: Spanish and English</w:t>
      </w:r>
    </w:p>
    <w:p w14:paraId="64D35536" w14:textId="77777777" w:rsidR="00507643" w:rsidRDefault="00000000">
      <w:pPr>
        <w:pStyle w:val="ListBullet"/>
      </w:pPr>
      <w:r>
        <w:t>Currency: United States Dollar (USD)</w:t>
      </w:r>
    </w:p>
    <w:p w14:paraId="1A78E664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Location</w:t>
      </w:r>
    </w:p>
    <w:p w14:paraId="2B2B41C7" w14:textId="77777777" w:rsidR="00507643" w:rsidRDefault="00000000">
      <w:pPr>
        <w:pStyle w:val="ListBullet"/>
      </w:pPr>
      <w:r>
        <w:t>Puerto Rico is located in the Caribbean Sea.</w:t>
      </w:r>
    </w:p>
    <w:p w14:paraId="358732A8" w14:textId="77777777" w:rsidR="00507643" w:rsidRDefault="00000000">
      <w:pPr>
        <w:pStyle w:val="ListBullet"/>
      </w:pPr>
      <w:r>
        <w:t>It is east of the Dominican Republic and west of the Virgin Islands.</w:t>
      </w:r>
    </w:p>
    <w:p w14:paraId="1EAF15D3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Climate</w:t>
      </w:r>
    </w:p>
    <w:p w14:paraId="3DE4FB5F" w14:textId="77777777" w:rsidR="00507643" w:rsidRDefault="00000000">
      <w:pPr>
        <w:pStyle w:val="ListBullet"/>
      </w:pPr>
      <w:r>
        <w:t>Puerto Rico has a tropical climate.</w:t>
      </w:r>
    </w:p>
    <w:p w14:paraId="148C3C70" w14:textId="77777777" w:rsidR="00507643" w:rsidRDefault="00000000">
      <w:pPr>
        <w:pStyle w:val="ListBullet"/>
      </w:pPr>
      <w:r>
        <w:t>The weather is warm and sunny most of the year.</w:t>
      </w:r>
    </w:p>
    <w:p w14:paraId="62F74EC1" w14:textId="77777777" w:rsidR="00507643" w:rsidRDefault="00000000">
      <w:pPr>
        <w:pStyle w:val="ListBullet"/>
      </w:pPr>
      <w:r>
        <w:t>Hurricane season usually lasts from June to November.</w:t>
      </w:r>
    </w:p>
    <w:p w14:paraId="4495398D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Geography &amp; Nature</w:t>
      </w:r>
    </w:p>
    <w:p w14:paraId="2BCD9E3B" w14:textId="77777777" w:rsidR="00507643" w:rsidRDefault="00000000">
      <w:pPr>
        <w:pStyle w:val="ListBullet"/>
      </w:pPr>
      <w:r>
        <w:t>Puerto Rico is famous for beaches, rainforests, caves, and mountains.</w:t>
      </w:r>
    </w:p>
    <w:p w14:paraId="0A3C0644" w14:textId="77777777" w:rsidR="00507643" w:rsidRDefault="00000000">
      <w:pPr>
        <w:pStyle w:val="ListBullet"/>
      </w:pPr>
      <w:r>
        <w:t>El Yunque is the only tropical rainforest in the U.S. National Forest System.</w:t>
      </w:r>
    </w:p>
    <w:p w14:paraId="3BC92776" w14:textId="77777777" w:rsidR="00507643" w:rsidRDefault="00000000">
      <w:pPr>
        <w:pStyle w:val="ListBullet"/>
      </w:pPr>
      <w:r>
        <w:t>The island has beautiful waterfalls and coral reefs.</w:t>
      </w:r>
    </w:p>
    <w:p w14:paraId="2EFB9BA8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History</w:t>
      </w:r>
    </w:p>
    <w:p w14:paraId="058F41F1" w14:textId="77777777" w:rsidR="00507643" w:rsidRDefault="00000000">
      <w:pPr>
        <w:pStyle w:val="ListBullet"/>
      </w:pPr>
      <w:r>
        <w:t>Puerto Rico was originally inhabited by the Taíno people.</w:t>
      </w:r>
    </w:p>
    <w:p w14:paraId="63E18015" w14:textId="77777777" w:rsidR="00507643" w:rsidRDefault="00000000">
      <w:pPr>
        <w:pStyle w:val="ListBullet"/>
      </w:pPr>
      <w:r>
        <w:t>Christopher Columbus arrived in 1493.</w:t>
      </w:r>
    </w:p>
    <w:p w14:paraId="5CFB950C" w14:textId="77777777" w:rsidR="00507643" w:rsidRDefault="00000000">
      <w:pPr>
        <w:pStyle w:val="ListBullet"/>
      </w:pPr>
      <w:r>
        <w:t>Puerto Rico became a territory of the United States in 1898.</w:t>
      </w:r>
    </w:p>
    <w:p w14:paraId="3A91CB05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Culture &amp; Traditions</w:t>
      </w:r>
    </w:p>
    <w:p w14:paraId="06265A9B" w14:textId="77777777" w:rsidR="00507643" w:rsidRDefault="00000000">
      <w:pPr>
        <w:pStyle w:val="ListBullet"/>
      </w:pPr>
      <w:r>
        <w:t>Puerto Rican culture combines Spanish, African, and Taíno influences.</w:t>
      </w:r>
    </w:p>
    <w:p w14:paraId="086EB358" w14:textId="77777777" w:rsidR="00507643" w:rsidRDefault="00000000">
      <w:pPr>
        <w:pStyle w:val="ListBullet"/>
      </w:pPr>
      <w:r>
        <w:t>Music and dancing are very important.</w:t>
      </w:r>
    </w:p>
    <w:p w14:paraId="19E2F1F1" w14:textId="77777777" w:rsidR="00507643" w:rsidRDefault="00000000">
      <w:pPr>
        <w:pStyle w:val="ListBullet"/>
      </w:pPr>
      <w:r>
        <w:t>Popular music styles include salsa, reggaeton, and bomba.</w:t>
      </w:r>
    </w:p>
    <w:p w14:paraId="32685C28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Food</w:t>
      </w:r>
    </w:p>
    <w:p w14:paraId="68A42772" w14:textId="77777777" w:rsidR="00507643" w:rsidRDefault="00000000">
      <w:pPr>
        <w:pStyle w:val="ListBullet"/>
      </w:pPr>
      <w:r>
        <w:t>Popular foods include mofongo, arroz con gandules, tostones, empanadas, and lechón.</w:t>
      </w:r>
    </w:p>
    <w:p w14:paraId="7C8A341A" w14:textId="77777777" w:rsidR="00507643" w:rsidRDefault="00000000">
      <w:pPr>
        <w:pStyle w:val="ListBullet"/>
      </w:pPr>
      <w:r>
        <w:t>Puerto Rican food uses rice, beans, plantains, and seafood.</w:t>
      </w:r>
    </w:p>
    <w:p w14:paraId="5CFDB4AB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Tourism</w:t>
      </w:r>
    </w:p>
    <w:p w14:paraId="0C08DB44" w14:textId="77777777" w:rsidR="00507643" w:rsidRDefault="00000000">
      <w:pPr>
        <w:pStyle w:val="ListBullet"/>
      </w:pPr>
      <w:r>
        <w:t>Puerto Rico is a popular tourist destination.</w:t>
      </w:r>
    </w:p>
    <w:p w14:paraId="4AD07CB2" w14:textId="77777777" w:rsidR="00507643" w:rsidRDefault="00000000">
      <w:pPr>
        <w:pStyle w:val="ListBullet"/>
      </w:pPr>
      <w:r>
        <w:t>Famous attractions include Old San Juan, El Yunque Rainforest, and Flamenco Beach.</w:t>
      </w:r>
    </w:p>
    <w:p w14:paraId="3B4C8CF6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lastRenderedPageBreak/>
        <w:t>Luxury Hotels</w:t>
      </w:r>
    </w:p>
    <w:p w14:paraId="02C87A1C" w14:textId="77777777" w:rsidR="00507643" w:rsidRDefault="00000000">
      <w:pPr>
        <w:pStyle w:val="ListBullet"/>
      </w:pPr>
      <w:r>
        <w:t>Dorado Beach, a Ritz-Carlton Reserve</w:t>
      </w:r>
    </w:p>
    <w:p w14:paraId="60013540" w14:textId="77777777" w:rsidR="00507643" w:rsidRDefault="00000000">
      <w:pPr>
        <w:pStyle w:val="ListBullet"/>
      </w:pPr>
      <w:r>
        <w:t>Fairmont El San Juan Hotel</w:t>
      </w:r>
    </w:p>
    <w:p w14:paraId="2964B11E" w14:textId="77777777" w:rsidR="00507643" w:rsidRDefault="00000000">
      <w:pPr>
        <w:pStyle w:val="ListBullet"/>
      </w:pPr>
      <w:r>
        <w:t>Condado Vanderbilt Hotel</w:t>
      </w:r>
    </w:p>
    <w:p w14:paraId="16EBA6B7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Beaches</w:t>
      </w:r>
    </w:p>
    <w:p w14:paraId="696773A6" w14:textId="77777777" w:rsidR="00507643" w:rsidRDefault="00000000">
      <w:pPr>
        <w:pStyle w:val="ListBullet"/>
      </w:pPr>
      <w:r>
        <w:t>Flamenco Beach</w:t>
      </w:r>
    </w:p>
    <w:p w14:paraId="40CC97D9" w14:textId="77777777" w:rsidR="00507643" w:rsidRDefault="00000000">
      <w:pPr>
        <w:pStyle w:val="ListBullet"/>
      </w:pPr>
      <w:r>
        <w:t>Condado Beach</w:t>
      </w:r>
    </w:p>
    <w:p w14:paraId="03EA32EE" w14:textId="77777777" w:rsidR="00507643" w:rsidRDefault="00000000">
      <w:pPr>
        <w:pStyle w:val="ListBullet"/>
      </w:pPr>
      <w:r>
        <w:t>Luquillo Beach</w:t>
      </w:r>
    </w:p>
    <w:p w14:paraId="4AB098CC" w14:textId="77777777" w:rsidR="00507643" w:rsidRDefault="00000000">
      <w:pPr>
        <w:pStyle w:val="ListBullet"/>
      </w:pPr>
      <w:r>
        <w:t>Crash Boat Beach</w:t>
      </w:r>
    </w:p>
    <w:p w14:paraId="73E296C2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Sports</w:t>
      </w:r>
    </w:p>
    <w:p w14:paraId="56BE89B6" w14:textId="77777777" w:rsidR="00507643" w:rsidRDefault="00000000">
      <w:pPr>
        <w:pStyle w:val="ListBullet"/>
      </w:pPr>
      <w:r>
        <w:t>Popular sports include baseball, basketball, boxing, and surfing.</w:t>
      </w:r>
    </w:p>
    <w:p w14:paraId="66B5E10F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Fun Facts</w:t>
      </w:r>
    </w:p>
    <w:p w14:paraId="6A87E366" w14:textId="77777777" w:rsidR="00507643" w:rsidRDefault="00000000">
      <w:pPr>
        <w:pStyle w:val="ListBullet"/>
      </w:pPr>
      <w:r>
        <w:t>Puerto Rico has glowing bioluminescent bays.</w:t>
      </w:r>
    </w:p>
    <w:p w14:paraId="7A2BAFEB" w14:textId="77777777" w:rsidR="00507643" w:rsidRDefault="00000000">
      <w:pPr>
        <w:pStyle w:val="ListBullet"/>
      </w:pPr>
      <w:r>
        <w:t>The coquí frog is a famous symbol of Puerto Rico.</w:t>
      </w:r>
    </w:p>
    <w:p w14:paraId="7908D1D7" w14:textId="77777777" w:rsidR="00507643" w:rsidRDefault="00000000">
      <w:pPr>
        <w:pStyle w:val="ListBullet"/>
      </w:pPr>
      <w:r>
        <w:t>Puerto Ricans are U.S. citizens.</w:t>
      </w:r>
    </w:p>
    <w:p w14:paraId="62670E87" w14:textId="77777777" w:rsidR="00507643" w:rsidRDefault="00000000">
      <w:pPr>
        <w:pStyle w:val="ListBullet"/>
      </w:pPr>
      <w:r>
        <w:t>San Juan is one of the oldest cities in the Americas.</w:t>
      </w:r>
    </w:p>
    <w:p w14:paraId="26A540C3" w14:textId="77777777" w:rsidR="00507643" w:rsidRPr="00BC337E" w:rsidRDefault="00000000">
      <w:pPr>
        <w:pStyle w:val="Heading2"/>
        <w:rPr>
          <w:color w:val="auto"/>
        </w:rPr>
      </w:pPr>
      <w:r w:rsidRPr="00BC337E">
        <w:rPr>
          <w:color w:val="auto"/>
        </w:rPr>
        <w:t>Why Puerto Rico Is Important</w:t>
      </w:r>
    </w:p>
    <w:p w14:paraId="2CB24C03" w14:textId="77777777" w:rsidR="00507643" w:rsidRDefault="00000000">
      <w:pPr>
        <w:pStyle w:val="ListBullet"/>
      </w:pPr>
      <w:r>
        <w:t>Puerto Rico is important for its culture, tourism, music, history, and Caribbean location.</w:t>
      </w:r>
    </w:p>
    <w:sectPr w:rsidR="005076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335620">
    <w:abstractNumId w:val="8"/>
  </w:num>
  <w:num w:numId="2" w16cid:durableId="1851751040">
    <w:abstractNumId w:val="6"/>
  </w:num>
  <w:num w:numId="3" w16cid:durableId="460390605">
    <w:abstractNumId w:val="5"/>
  </w:num>
  <w:num w:numId="4" w16cid:durableId="439909369">
    <w:abstractNumId w:val="4"/>
  </w:num>
  <w:num w:numId="5" w16cid:durableId="1152940330">
    <w:abstractNumId w:val="7"/>
  </w:num>
  <w:num w:numId="6" w16cid:durableId="360710393">
    <w:abstractNumId w:val="3"/>
  </w:num>
  <w:num w:numId="7" w16cid:durableId="48501850">
    <w:abstractNumId w:val="2"/>
  </w:num>
  <w:num w:numId="8" w16cid:durableId="2133329230">
    <w:abstractNumId w:val="1"/>
  </w:num>
  <w:num w:numId="9" w16cid:durableId="41104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500F"/>
    <w:rsid w:val="00507643"/>
    <w:rsid w:val="00A11E81"/>
    <w:rsid w:val="00AA1D8D"/>
    <w:rsid w:val="00B47730"/>
    <w:rsid w:val="00BC337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2F0EA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2026-05-26T23:11:00Z</dcterms:created>
  <dcterms:modified xsi:type="dcterms:W3CDTF">2026-05-26T23:11:00Z</dcterms:modified>
  <cp:category/>
</cp:coreProperties>
</file>